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日本设计工干什么的新发展</w:t>
      </w:r>
    </w:p>
    <w:p>
      <w:r>
        <w:rPr>
          <w:rFonts w:ascii="宋体" w:hAnsi="宋体" w:eastAsia="宋体"/>
          <w:sz w:val="24"/>
        </w:rPr>
        <w:t>第一机械工业部科学技术情报研究所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日本设计工干什么的新发展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本书出售、求购地址：https://www.jiaokey.com/book/detail/11135275.html</w:t>
      </w:r>
    </w:p>
    <w:p>
      <w:r>
        <w:t>更多相关图书推荐：https://www.jiaokey.com</w:t>
      </w:r>
    </w:p>
    <w:p>
      <w:r>
        <w:t>第一机械工业部科学技术情报研究所 其他作品：https://www.jiaokey.com/tag/第一机械工业部科学技术情报研究所.html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关键词搜索：https://www.jiaokey.com/tag/日本设计工干什么的新发展.html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