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书名：广东三水盆地晚白垩世-早第三纪介形虫化石</w:t>
      </w:r>
    </w:p>
    <w:p>
      <w:r>
        <w:t>作者：张显球</w:t>
      </w:r>
    </w:p>
    <w:p>
      <w:r>
        <w:t>出版社：广东省地质局</w:t>
      </w:r>
    </w:p>
    <w:p>
      <w:r>
        <w:t>出版日期：1977.08</w:t>
      </w:r>
    </w:p>
    <w:p>
      <w:r>
        <w:t>总页数：184</w:t>
      </w:r>
    </w:p>
    <w:p>
      <w:r>
        <w:t>更多请访问教客网: www.jiaokey.com</w:t>
      </w:r>
    </w:p>
    <w:p>
      <w:r>
        <w:t>广东三水盆地晚白垩世-早第三纪介形虫化石 评论地址：https://www.jiaokey.com/book/detail/11135264.html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