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孢子花粉分析概论</w:t>
      </w:r>
    </w:p>
    <w:p>
      <w:r>
        <w:rPr>
          <w:rFonts w:ascii="宋体" w:hAnsi="宋体" w:eastAsia="宋体"/>
          <w:sz w:val="24"/>
        </w:rPr>
        <w:t>（苏）扎克林斯卡娅，Е.Д.讲稿；林澈等译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孢子花粉分析概论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（苏）扎克林斯卡娅，Е.Д.讲稿；林澈等译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本书出售、求购地址：https://www.jiaokey.com/book/detail/11135247.html</w:t>
      </w:r>
    </w:p>
    <w:p>
      <w:r>
        <w:t>更多相关图书推荐：https://www.jiaokey.com</w:t>
      </w:r>
    </w:p>
    <w:p>
      <w:r>
        <w:t>（苏）扎克林斯卡娅，Е.Д.讲稿；林澈等译 其他作品：https://www.jiaokey.com/tag/（苏）扎克林斯卡娅，Е.Д.讲稿；林澈等译.html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关键词搜索：https://www.jiaokey.com/tag/孢子花粉分析概论.html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