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物探译文集  磁法与激发极化法</w:t>
      </w:r>
    </w:p>
    <w:p>
      <w:r>
        <w:rPr>
          <w:rFonts w:ascii="宋体" w:hAnsi="宋体" w:eastAsia="宋体"/>
          <w:sz w:val="24"/>
        </w:rPr>
        <w:t>桂林冶金地质研究所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物探译文集  磁法与激发极化法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本书出售、求购地址：https://www.jiaokey.com/book/detail/11135241.html</w:t>
      </w:r>
    </w:p>
    <w:p>
      <w:r>
        <w:t>更多相关图书推荐：https://www.jiaokey.com</w:t>
      </w:r>
    </w:p>
    <w:p>
      <w:r>
        <w:t>桂林冶金地质研究所 其他作品：https://www.jiaokey.com/tag/桂林冶金地质研究所.html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关键词搜索：https://www.jiaokey.com/tag/物探译文集  磁法与激发极化法.html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