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书名：概率与随机过程习题集  下  随机过程</w:t>
      </w:r>
    </w:p>
    <w:p>
      <w:r>
        <w:t>作者：成都电讯工程学院702教研室编译</w:t>
      </w:r>
    </w:p>
    <w:p>
      <w:r>
        <w:t>出版社：中国人民解放军空军第二高射炮兵学院</w:t>
      </w:r>
    </w:p>
    <w:p>
      <w:r>
        <w:t>出版日期：1981.10</w:t>
      </w:r>
    </w:p>
    <w:p>
      <w:r>
        <w:t>总页数：293</w:t>
      </w:r>
    </w:p>
    <w:p>
      <w:r>
        <w:t>更多请访问教客网: www.jiaokey.com</w:t>
      </w:r>
    </w:p>
    <w:p>
      <w:r>
        <w:t>概率与随机过程习题集  下  随机过程 评论地址：https://www.jiaokey.com/book/detail/11135235.html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