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书名：地球基本磁场</w:t>
      </w:r>
    </w:p>
    <w:p>
      <w:r>
        <w:t>作者：安振昌编著</w:t>
      </w:r>
    </w:p>
    <w:p>
      <w:r>
        <w:t>出版社：《地震地磁观测与研究》编辑部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地球基本磁场 评论地址：https://www.jiaokey.com/book/detail/11135199.html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