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书名：成矿规律和成矿预测学  实习教材</w:t>
      </w:r>
    </w:p>
    <w:p>
      <w:r>
        <w:t>作者：刘辅臣，王燕主编</w:t>
      </w:r>
    </w:p>
    <w:p>
      <w:r>
        <w:t>出版社：武汉：中国地质大学出版社</w:t>
      </w:r>
    </w:p>
    <w:p>
      <w:r>
        <w:t>出版日期：1992.06</w:t>
      </w:r>
    </w:p>
    <w:p>
      <w:r>
        <w:t>总页数：57</w:t>
      </w:r>
    </w:p>
    <w:p>
      <w:r>
        <w:t>更多请访问教客网: www.jiaokey.com</w:t>
      </w:r>
    </w:p>
    <w:p>
      <w:r>
        <w:t>成矿规律和成矿预测学  实习教材 评论地址：https://www.jiaokey.com/book/detail/11135176.html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