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书名：矿产专辑  4  ·美国落基山南段多期斑岩钼矿</w:t>
      </w:r>
    </w:p>
    <w:p>
      <w:r>
        <w:t>作者：（美）S.R.华莱士等著；刘汉 朱三光等译</w:t>
      </w:r>
    </w:p>
    <w:p>
      <w:r>
        <w:t>出版社：北京:地质出版社,1981.03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矿产专辑  4  ·美国落基山南段多期斑岩钼矿 评论地址：https://www.jiaokey.com/book/detail/11135165.html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