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书名：芒场层控型锡多金属矿</w:t>
      </w:r>
    </w:p>
    <w:p>
      <w:r>
        <w:t>作者:王思源，潘其云，赵兴元，魏彭寿等著</w:t>
      </w:r>
    </w:p>
    <w:p>
      <w:r>
        <w:t>出版社:武汉：中国地质大学出版社</w:t>
      </w:r>
    </w:p>
    <w:p>
      <w:r>
        <w:t>出版日期：1990.05</w:t>
      </w:r>
    </w:p>
    <w:p>
      <w:r>
        <w:t>总页数：218</w:t>
      </w:r>
    </w:p>
    <w:p>
      <w:r>
        <w:t>更多请访问教客网:www.jiaokey.com</w:t>
      </w:r>
    </w:p>
    <w:p>
      <w:r>
        <w:t>芒场层控型锡多金属矿评论地址：https://www.jiaokey.com/book/detail/11135159.html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