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怒江、澜沧江、金沙江地区铅锌矿床成矿特征和成矿系列</w:t>
      </w:r>
    </w:p>
    <w:p>
      <w:r>
        <w:rPr>
          <w:rFonts w:ascii="宋体" w:hAnsi="宋体" w:eastAsia="宋体"/>
          <w:sz w:val="24"/>
        </w:rPr>
        <w:t>叶庆同，石桂华等编著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怒江、澜沧江、金沙江地区铅锌矿床成矿特征和成矿系列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叶庆同，石桂华等编著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本书出售、求购地址：https://www.jiaokey.com/book/detail/11135136.html</w:t>
      </w:r>
    </w:p>
    <w:p>
      <w:r>
        <w:t>更多相关图书推荐：https://www.jiaokey.com</w:t>
      </w:r>
    </w:p>
    <w:p>
      <w:r>
        <w:t>叶庆同，石桂华等编著 其他作品：https://www.jiaokey.com/tag/叶庆同，石桂华等编著.html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关键词搜索：https://www.jiaokey.com/tag/怒江、澜沧江、金沙江地区铅锌矿床成矿特征和成矿系列.html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