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书名：火电厂汽机设备及运行</w:t>
      </w:r>
    </w:p>
    <w:p>
      <w:r>
        <w:t>作者：韩中合等编著</w:t>
      </w:r>
    </w:p>
    <w:p>
      <w:r>
        <w:t>出版社：北京:中国电力出版社,2002.08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火电厂汽机设备及运行 评论地址：https://www.jiaokey.com/book/detail/11135126.html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