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书名：华南吉下地区构造成矿及找矿预测</w:t>
      </w:r>
    </w:p>
    <w:p>
      <w:r>
        <w:t>作者：曾德桁，孔昭庆，宣森等著</w:t>
      </w:r>
    </w:p>
    <w:p>
      <w:r>
        <w:t>出版社：北京：地质出版社</w:t>
      </w:r>
    </w:p>
    <w:p>
      <w:r>
        <w:t>出版日期：1997.07</w:t>
      </w:r>
    </w:p>
    <w:p>
      <w:r>
        <w:t>总页数：145</w:t>
      </w:r>
    </w:p>
    <w:p>
      <w:r>
        <w:t>更多请访问教客网: www.jiaokey.com</w:t>
      </w:r>
    </w:p>
    <w:p>
      <w:r>
        <w:t>华南吉下地区构造成矿及找矿预测 评论地址：https://www.jiaokey.com/book/detail/11135091.html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