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环太平洋地区构造地层地体</w:t>
      </w:r>
    </w:p>
    <w:p>
      <w:r>
        <w:rPr>
          <w:rFonts w:ascii="宋体" w:hAnsi="宋体" w:eastAsia="宋体"/>
          <w:sz w:val="24"/>
        </w:rPr>
        <w:t>（美）豪厄尔（Howell，D.G.）主编；吴正文，蒋萌昌等译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环太平洋地区构造地层地体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（美）豪厄尔（Howell，D.G.）主编；吴正文，蒋萌昌等译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本书出售、求购地址：https://www.jiaokey.com/book/detail/11135078.html</w:t>
      </w:r>
    </w:p>
    <w:p>
      <w:r>
        <w:t>更多相关图书推荐：https://www.jiaokey.com</w:t>
      </w:r>
    </w:p>
    <w:p>
      <w:r>
        <w:t>（美）豪厄尔（Howell，D.G.）主编；吴正文，蒋萌昌等译 其他作品：https://www.jiaokey.com/tag/（美）豪厄尔（Howell，D.G.）主编；吴正文，蒋萌昌等译.html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关键词搜索：https://www.jiaokey.com/tag/环太平洋地区构造地层地体.html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