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南极乔治王岛菲尔德斯半岛地层及古生物研究</w:t>
      </w:r>
    </w:p>
    <w:p>
      <w:r>
        <w:rPr>
          <w:rFonts w:ascii="宋体" w:hAnsi="宋体" w:eastAsia="宋体"/>
          <w:sz w:val="24"/>
        </w:rPr>
        <w:t>沈炎彬主编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南极乔治王岛菲尔德斯半岛地层及古生物研究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本书出售、求购地址：https://www.jiaokey.com/book/detail/11135052.html</w:t>
      </w:r>
    </w:p>
    <w:p>
      <w:r>
        <w:t>更多相关图书推荐：https://www.jiaokey.com</w:t>
      </w:r>
    </w:p>
    <w:p>
      <w:r>
        <w:t>沈炎彬主编 其他作品：https://www.jiaokey.com/tag/沈炎彬主编.html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关键词搜索：https://www.jiaokey.com/tag/南极乔治王岛菲尔德斯半岛地层及古生物研究.html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