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书名：地球化学探矿实例  第4辑</w:t>
      </w:r>
    </w:p>
    <w:p>
      <w:r>
        <w:t>作者：地质矿产部物化探研究所编</w:t>
      </w:r>
    </w:p>
    <w:p>
      <w:r>
        <w:t>出版社：北京：地质出版社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地球化学探矿实例  第4辑 评论地址：https://www.jiaokey.com/book/detail/11135033.html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