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书名：区域地质综合研究的方法与实践  鄂尔多斯盆地-秦岭造山带地质野外实习指导书</w:t>
      </w:r>
    </w:p>
    <w:p>
      <w:r>
        <w:t>作者：周鼎武主编</w:t>
      </w:r>
    </w:p>
    <w:p>
      <w:r>
        <w:t>出版社：北京：科学出版社</w:t>
      </w:r>
    </w:p>
    <w:p>
      <w:r>
        <w:t>出版日期：2002.06</w:t>
      </w:r>
    </w:p>
    <w:p>
      <w:r>
        <w:t>总页数：347</w:t>
      </w:r>
    </w:p>
    <w:p>
      <w:r>
        <w:t>更多请访问教客网: www.jiaokey.com</w:t>
      </w:r>
    </w:p>
    <w:p>
      <w:r>
        <w:t>区域地质综合研究的方法与实践  鄂尔多斯盆地-秦岭造山带地质野外实习指导书 评论地址：https://www.jiaokey.com/book/detail/11135026.html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