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书名：华北地台南缘  陕西部分  晚前寒武纪地层研究</w:t>
      </w:r>
    </w:p>
    <w:p>
      <w:r>
        <w:t>作者：李钦仲，杨应章，贾金昌等著</w:t>
      </w:r>
    </w:p>
    <w:p>
      <w:r>
        <w:t>出版社：西安：西安交通大学出版社</w:t>
      </w:r>
    </w:p>
    <w:p>
      <w:r>
        <w:t>出版日期：1985.06</w:t>
      </w:r>
    </w:p>
    <w:p>
      <w:r>
        <w:t>总页数：191</w:t>
      </w:r>
    </w:p>
    <w:p>
      <w:r>
        <w:t>更多请访问教客网: www.jiaokey.com</w:t>
      </w:r>
    </w:p>
    <w:p>
      <w:r>
        <w:t>华北地台南缘  陕西部分  晚前寒武纪地层研究 评论地址：https://www.jiaokey.com/book/detail/11135024.html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