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书名：西太平洋富钴结壳资源</w:t>
      </w:r>
    </w:p>
    <w:p>
      <w:r>
        <w:t>作者：何高文，赵祖斌，朱克超等著</w:t>
      </w:r>
    </w:p>
    <w:p>
      <w:r>
        <w:t>出版社：北京：地质出版社</w:t>
      </w:r>
    </w:p>
    <w:p>
      <w:r>
        <w:t>出版日期：2001.03</w:t>
      </w:r>
    </w:p>
    <w:p>
      <w:r>
        <w:t>总页数：97</w:t>
      </w:r>
    </w:p>
    <w:p>
      <w:r>
        <w:t>更多请访问教客网: www.jiaokey.com</w:t>
      </w:r>
    </w:p>
    <w:p>
      <w:r>
        <w:t>西太平洋富钴结壳资源 评论地址：https://www.jiaokey.com/book/detail/11135007.html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