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书名：地球自转参数的重新归算  根据1962.0-1982.0光学天文学观测</w:t>
      </w:r>
    </w:p>
    <w:p>
      <w:r>
        <w:t>作者：李正心著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总页数：152</w:t>
      </w:r>
    </w:p>
    <w:p>
      <w:r>
        <w:t>更多请访问教客网: www.jiaokey.com</w:t>
      </w:r>
    </w:p>
    <w:p>
      <w:r>
        <w:t>地球自转参数的重新归算  根据1962.0-1982.0光学天文学观测 评论地址：https://www.jiaokey.com/book/detail/11134979.html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