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发电企业人员安全性评价</w:t>
      </w:r>
    </w:p>
    <w:p>
      <w:r>
        <w:rPr>
          <w:rFonts w:ascii="宋体" w:hAnsi="宋体" w:eastAsia="宋体"/>
          <w:sz w:val="24"/>
        </w:rPr>
        <w:t>郑国祥，王文琦主编；青岛发电厂安全监察部编写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发电企业人员安全性评价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郑国祥，王文琦主编；青岛发电厂安全监察部编写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本书出售、求购地址：https://www.jiaokey.com/book/detail/11134970.html</w:t>
      </w:r>
    </w:p>
    <w:p>
      <w:r>
        <w:t>更多相关图书推荐：https://www.jiaokey.com</w:t>
      </w:r>
    </w:p>
    <w:p>
      <w:r>
        <w:t>郑国祥，王文琦主编；青岛发电厂安全监察部编写 其他作品：https://www.jiaokey.com/tag/郑国祥，王文琦主编；青岛发电厂安全监察部编写.html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关键词搜索：https://www.jiaokey.com/tag/发电企业人员安全性评价.html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