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书名：贵州睦化泥盆-石炭系界线</w:t>
      </w:r>
    </w:p>
    <w:p>
      <w:r>
        <w:t>作者：侯鸿飞，季强，吴祥和等著</w:t>
      </w:r>
    </w:p>
    <w:p>
      <w:r>
        <w:t>出版社：北京：地质出版社</w:t>
      </w:r>
    </w:p>
    <w:p>
      <w:r>
        <w:t>出版日期：1985.07</w:t>
      </w:r>
    </w:p>
    <w:p>
      <w:r>
        <w:t>总页数：272</w:t>
      </w:r>
    </w:p>
    <w:p>
      <w:r>
        <w:t>更多请访问教客网: www.jiaokey.com</w:t>
      </w:r>
    </w:p>
    <w:p>
      <w:r>
        <w:t>贵州睦化泥盆-石炭系界线 评论地址：https://www.jiaokey.com/book/detail/11134966.html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