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书名：盐类矿床：蒸发岩的成因、变质和变形</w:t>
      </w:r>
    </w:p>
    <w:p>
      <w:r>
        <w:t>作者：H.博歇特 R.O.缪尔著；袁见齐 张瑞锡 张昌明译</w:t>
      </w:r>
    </w:p>
    <w:p>
      <w:r>
        <w:t>出版社：北京：地质出版社</w:t>
      </w:r>
    </w:p>
    <w:p>
      <w:r>
        <w:t>出版日期：1976.06</w:t>
      </w:r>
    </w:p>
    <w:p>
      <w:r>
        <w:t>总页数：204</w:t>
      </w:r>
    </w:p>
    <w:p>
      <w:r>
        <w:t>更多请访问教客网: www.jiaokey.com</w:t>
      </w:r>
    </w:p>
    <w:p>
      <w:r>
        <w:t>盐类矿床：蒸发岩的成因、变质和变形 评论地址：https://www.jiaokey.com/book/detail/11134950.html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