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海南岛北部火山岩中宝石及其伴生矿物标型特征</w:t>
      </w:r>
    </w:p>
    <w:p>
      <w:r>
        <w:rPr>
          <w:rFonts w:ascii="宋体" w:hAnsi="宋体" w:eastAsia="宋体"/>
          <w:sz w:val="24"/>
        </w:rPr>
        <w:t>石桂华，张如玉著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海南岛北部火山岩中宝石及其伴生矿物标型特征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石桂华，张如玉著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本书出售、求购地址：https://www.jiaokey.com/book/detail/11134949.html</w:t>
      </w:r>
    </w:p>
    <w:p>
      <w:r>
        <w:t>更多相关图书推荐：https://www.jiaokey.com</w:t>
      </w:r>
    </w:p>
    <w:p>
      <w:r>
        <w:t>石桂华，张如玉著 其他作品：https://www.jiaokey.com/tag/石桂华，张如玉著.html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关键词搜索：https://www.jiaokey.com/tag/海南岛北部火山岩中宝石及其伴生矿物标型特征.html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