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书名：中国汽车工业企事业单位大全</w:t>
      </w:r>
    </w:p>
    <w:p>
      <w:r>
        <w:t>作者：中国汽车工业协会等编</w:t>
      </w:r>
    </w:p>
    <w:p>
      <w:r>
        <w:t>出版社：北京:人民交通出版社,2000.06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中国汽车工业企事业单位大全 评论地址：https://www.jiaokey.com/book/detail/11134919.html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