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书名：火成岩与变质岩石学  下  变质岩部分</w:t>
      </w:r>
    </w:p>
    <w:p>
      <w:r>
        <w:t>作者：（美）海因德曼（Hyndman，D.W.）著；王方正等译</w:t>
      </w:r>
    </w:p>
    <w:p>
      <w:r>
        <w:t>出版社：武汉：中国地质大学出版社</w:t>
      </w:r>
    </w:p>
    <w:p>
      <w:r>
        <w:t>出版日期：1989.12</w:t>
      </w:r>
    </w:p>
    <w:p>
      <w:r>
        <w:t>总页数：208</w:t>
      </w:r>
    </w:p>
    <w:p>
      <w:r>
        <w:t>更多请访问教客网: www.jiaokey.com</w:t>
      </w:r>
    </w:p>
    <w:p>
      <w:r>
        <w:t>火成岩与变质岩石学  下  变质岩部分 评论地址：https://www.jiaokey.com/book/detail/11134916.html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