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华夏地块韧性剪切带型金矿地质</w:t>
      </w:r>
    </w:p>
    <w:p>
      <w:r>
        <w:rPr>
          <w:rFonts w:ascii="宋体" w:hAnsi="宋体" w:eastAsia="宋体"/>
          <w:sz w:val="24"/>
        </w:rPr>
        <w:t>王鹤年，张守韵，俞受？等著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华夏地块韧性剪切带型金矿地质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王鹤年，张守韵，俞受？等著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本书出售、求购地址：https://www.jiaokey.com/book/detail/11134904.html</w:t>
      </w:r>
    </w:p>
    <w:p>
      <w:r>
        <w:t>更多相关图书推荐：https://www.jiaokey.com</w:t>
      </w:r>
    </w:p>
    <w:p>
      <w:r>
        <w:t>王鹤年，张守韵，俞受？等著 其他作品：https://www.jiaokey.com/tag/王鹤年，张守韵，俞受？等著.html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关键词搜索：https://www.jiaokey.com/tag/华夏地块韧性剪切带型金矿地质.html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