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“深水”石灰岩的沉积作用成岩作用及油气潜力</w:t>
      </w:r>
    </w:p>
    <w:p>
      <w:r>
        <w:rPr>
          <w:rFonts w:ascii="宋体" w:hAnsi="宋体" w:eastAsia="宋体"/>
          <w:sz w:val="24"/>
        </w:rPr>
        <w:t>肖勒（P.A.Scholle）著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“深水”石灰岩的沉积作用成岩作用及油气潜力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肖勒（P.A.Scholle）著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本书出售、求购地址：https://www.jiaokey.com/book/detail/11134899.html</w:t>
      </w:r>
    </w:p>
    <w:p>
      <w:r>
        <w:t>更多相关图书推荐：https://www.jiaokey.com</w:t>
      </w:r>
    </w:p>
    <w:p>
      <w:r>
        <w:t>肖勒（P.A.Scholle）著 其他作品：https://www.jiaokey.com/tag/肖勒（P.A.Scholle）著.html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关键词搜索：https://www.jiaokey.com/tag/“深水”石灰岩的沉积作用成岩作用及油气潜力.html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