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湘赣石炭纪膏盐盆地沉积相及成盐条件</w:t>
      </w:r>
    </w:p>
    <w:p>
      <w:r>
        <w:rPr>
          <w:rFonts w:ascii="宋体" w:hAnsi="宋体" w:eastAsia="宋体"/>
          <w:sz w:val="24"/>
        </w:rPr>
        <w:t>张瑛，陈宏明，刘卫华等著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湘赣石炭纪膏盐盆地沉积相及成盐条件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张瑛，陈宏明，刘卫华等著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本书出售、求购地址：https://www.jiaokey.com/book/detail/11134898.html</w:t>
      </w:r>
    </w:p>
    <w:p>
      <w:r>
        <w:t>更多相关图书推荐：https://www.jiaokey.com</w:t>
      </w:r>
    </w:p>
    <w:p>
      <w:r>
        <w:t>张瑛，陈宏明，刘卫华等著 其他作品：https://www.jiaokey.com/tag/张瑛，陈宏明，刘卫华等著.html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关键词搜索：https://www.jiaokey.com/tag/湘赣石炭纪膏盐盆地沉积相及成盐条件.html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