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聊城-兰考断裂综合研究及黄河下游河道稳定性分析</w:t>
      </w:r>
    </w:p>
    <w:p>
      <w:r>
        <w:rPr>
          <w:rFonts w:ascii="宋体" w:hAnsi="宋体" w:eastAsia="宋体"/>
          <w:sz w:val="24"/>
        </w:rPr>
        <w:t>王学潮，向宏发等著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聊城-兰考断裂综合研究及黄河下游河道稳定性分析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王学潮，向宏发等著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本书出售、求购地址：https://www.jiaokey.com/book/detail/11134859.html</w:t>
      </w:r>
    </w:p>
    <w:p>
      <w:r>
        <w:t>更多相关图书推荐：https://www.jiaokey.com</w:t>
      </w:r>
    </w:p>
    <w:p>
      <w:r>
        <w:t>王学潮，向宏发等著 其他作品：https://www.jiaokey.com/tag/王学潮，向宏发等著.html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关键词搜索：https://www.jiaokey.com/tag/聊城-兰考断裂综合研究及黄河下游河道稳定性分析.html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