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书名：长江中下游中生代花岗岩</w:t>
      </w:r>
    </w:p>
    <w:p>
      <w:r>
        <w:t>作者：周ue73c若，任进著</w:t>
      </w:r>
    </w:p>
    <w:p>
      <w:r>
        <w:t>出版社：北京：地质出版社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长江中下游中生代花岗岩 评论地址：https://www.jiaokey.com/book/detail/11134844.html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