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晶体测量学简明教程</w:t>
      </w:r>
    </w:p>
    <w:p>
      <w:r>
        <w:rPr>
          <w:rFonts w:ascii="宋体" w:hAnsi="宋体" w:eastAsia="宋体"/>
          <w:sz w:val="24"/>
        </w:rPr>
        <w:t>王文魁，彭志忠编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晶体测量学简明教程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王文魁，彭志忠编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晶体结构测定(学科: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本书出售、求购地址：https://www.jiaokey.com/book/detail/11134809.html</w:t>
      </w:r>
    </w:p>
    <w:p>
      <w:r>
        <w:t>更多相关图书推荐：https://www.jiaokey.com</w:t>
      </w:r>
    </w:p>
    <w:p>
      <w:r>
        <w:t>王文魁，彭志忠编 其他作品：https://www.jiaokey.com/tag/王文魁，彭志忠编.html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关键词搜索：https://www.jiaokey.com/tag/晶体结构测定(学科: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