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书名：地球化学找矿基础</w:t>
      </w:r>
    </w:p>
    <w:p>
      <w:r>
        <w:t>作者：成都地质学院，王崇云等编</w:t>
      </w:r>
    </w:p>
    <w:p>
      <w:r>
        <w:t>出版社：北京：北京地质出版社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地球化学找矿基础 评论地址：https://www.jiaokey.com/book/detail/11134806.html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