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书名：误差处理和可靠性理论  摄影测量平差的近代发展</w:t>
      </w:r>
    </w:p>
    <w:p>
      <w:r>
        <w:t>作者：李德仁著</w:t>
      </w:r>
    </w:p>
    <w:p>
      <w:r>
        <w:t>出版社：北京:测绘出版社,1988.06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误差处理和可靠性理论  摄影测量平差的近代发展 评论地址：https://www.jiaokey.com/book/detail/11134802.html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