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书名：临床泌尿外科X线诊断学</w:t>
      </w:r>
    </w:p>
    <w:p>
      <w:r>
        <w:t>作者：樊苏培，方昆豪编著</w:t>
      </w:r>
    </w:p>
    <w:p>
      <w:r>
        <w:t>出版社：乌鲁木齐：新疆人民出版社</w:t>
      </w:r>
    </w:p>
    <w:p>
      <w:r>
        <w:t>出版日期：1979.08</w:t>
      </w:r>
    </w:p>
    <w:p>
      <w:r>
        <w:t>总页数：240</w:t>
      </w:r>
    </w:p>
    <w:p>
      <w:r>
        <w:t>更多请访问教客网: www.jiaokey.com</w:t>
      </w:r>
    </w:p>
    <w:p>
      <w:r>
        <w:t>临床泌尿外科X线诊断学 评论地址：https://www.jiaokey.com/book/detail/11134797.html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