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书名：赣东北前震旦纪地质</w:t>
      </w:r>
    </w:p>
    <w:p>
      <w:r>
        <w:t>作者：马长信，刘荣贵，吕桂德等著</w:t>
      </w:r>
    </w:p>
    <w:p>
      <w:r>
        <w:t>出版社：北京：地质出版社</w:t>
      </w:r>
    </w:p>
    <w:p>
      <w:r>
        <w:t>出版日期：1992.04</w:t>
      </w:r>
    </w:p>
    <w:p>
      <w:r>
        <w:t>总页数：285</w:t>
      </w:r>
    </w:p>
    <w:p>
      <w:r>
        <w:t>更多请访问教客网: www.jiaokey.com</w:t>
      </w:r>
    </w:p>
    <w:p>
      <w:r>
        <w:t>赣东北前震旦纪地质 评论地址：https://www.jiaokey.com/book/detail/11134777.html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