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书名：宁芜和庐枞地区陆相火山喷气沉积-热液叠加改造型铁.硫矿床</w:t>
      </w:r>
    </w:p>
    <w:p>
      <w:r>
        <w:t>作者：胡文宣著</w:t>
      </w:r>
    </w:p>
    <w:p>
      <w:r>
        <w:t>出版社：北京：地质出版社</w:t>
      </w:r>
    </w:p>
    <w:p>
      <w:r>
        <w:t>出版日期：1991.07</w:t>
      </w:r>
    </w:p>
    <w:p>
      <w:r>
        <w:t>总页数：150</w:t>
      </w:r>
    </w:p>
    <w:p>
      <w:r>
        <w:t>更多请访问教客网: www.jiaokey.com</w:t>
      </w:r>
    </w:p>
    <w:p>
      <w:r>
        <w:t>宁芜和庐枞地区陆相火山喷气沉积-热液叠加改造型铁.硫矿床 评论地址：https://www.jiaokey.com/book/detail/11134774.html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