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西南极乔治王岛菲尔德斯半岛火山岩</w:t>
      </w:r>
    </w:p>
    <w:p>
      <w:r>
        <w:rPr>
          <w:rFonts w:ascii="宋体" w:hAnsi="宋体" w:eastAsia="宋体"/>
          <w:sz w:val="24"/>
        </w:rPr>
        <w:t>李兆鼐，郑祥身，刘小汉等著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西南极乔治王岛菲尔德斯半岛火山岩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李兆鼐，郑祥身，刘小汉等著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本书出售、求购地址：https://www.jiaokey.com/book/detail/11134753.html</w:t>
      </w:r>
    </w:p>
    <w:p>
      <w:r>
        <w:t>更多相关图书推荐：https://www.jiaokey.com</w:t>
      </w:r>
    </w:p>
    <w:p>
      <w:r>
        <w:t>李兆鼐，郑祥身，刘小汉等著 其他作品：https://www.jiaokey.com/tag/李兆鼐，郑祥身，刘小汉等著.html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关键词搜索：https://www.jiaokey.com/tag/西南极乔治王岛菲尔德斯半岛火山岩.html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