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书名：东天山古大陆及其边缘银、铼钼、金和铜矿地质</w:t>
      </w:r>
    </w:p>
    <w:p>
      <w:r>
        <w:t>作者：周济元等著</w:t>
      </w:r>
    </w:p>
    <w:p>
      <w:r>
        <w:t>出版社：北京：地质出版社</w:t>
      </w:r>
    </w:p>
    <w:p>
      <w:r>
        <w:t>出版日期：1996.10</w:t>
      </w:r>
    </w:p>
    <w:p>
      <w:r>
        <w:t>总页数：195</w:t>
      </w:r>
    </w:p>
    <w:p>
      <w:r>
        <w:t>更多请访问教客网: www.jiaokey.com</w:t>
      </w:r>
    </w:p>
    <w:p>
      <w:r>
        <w:t>东天山古大陆及其边缘银、铼钼、金和铜矿地质 评论地址：https://www.jiaokey.com/book/detail/11134747.html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