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书名：碳酸盐岩油藏勘探</w:t>
      </w:r>
    </w:p>
    <w:p>
      <w:r>
        <w:t>作者：里克曼（Reeckmann，A.），弗里德曼（Friedman，G.M.）著；丁禾，李建温译</w:t>
      </w:r>
    </w:p>
    <w:p>
      <w:r>
        <w:t>出版社：北京：石油工业出版社</w:t>
      </w:r>
    </w:p>
    <w:p>
      <w:r>
        <w:t>出版日期：1986.10</w:t>
      </w:r>
    </w:p>
    <w:p>
      <w:r>
        <w:t>总页数：184</w:t>
      </w:r>
    </w:p>
    <w:p>
      <w:r>
        <w:t>更多请访问教客网: www.jiaokey.com</w:t>
      </w:r>
    </w:p>
    <w:p>
      <w:r>
        <w:t>碳酸盐岩油藏勘探 评论地址：https://www.jiaokey.com/book/detail/11134746.html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