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书名：地震学中的射线方法</w:t>
      </w:r>
    </w:p>
    <w:p>
      <w:r>
        <w:t>作者：（捷）切尔韦尼（Cerveny，V.），（捷）普谢赛克（Psencik，M.I.）著；刘福田译</w:t>
      </w:r>
    </w:p>
    <w:p>
      <w:r>
        <w:t>出版社：北京：地质出版社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地震学中的射线方法 评论地址：https://www.jiaokey.com/book/detail/11134710.html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