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测量学理论与实践  下</w:t>
      </w:r>
    </w:p>
    <w:p>
      <w:r>
        <w:rPr>
          <w:rFonts w:ascii="宋体" w:hAnsi="宋体" w:eastAsia="宋体"/>
          <w:sz w:val="24"/>
        </w:rPr>
        <w:t>（美）戴维斯（Davis，R.E.）等著；郑州测绘学院测量学教研室译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（美）戴维斯（Davis，R.E.）等著；郑州测绘学院测量学教研室译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本书出售、求购地址：https://www.jiaokey.com/book/detail/11134707.html</w:t>
      </w:r>
    </w:p>
    <w:p>
      <w:r>
        <w:t>更多相关图书推荐：https://www.jiaokey.com</w:t>
      </w:r>
    </w:p>
    <w:p>
      <w:r>
        <w:t>（美）戴维斯（Davis，R.E.）等著；郑州测绘学院测量学教研室译 其他作品：https://www.jiaokey.com/tag/（美）戴维斯（Davis，R.E.）等著；郑州测绘学院测量学教研室译.html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关键词搜索：https://www.jiaokey.com/tag/测量学理论与实践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