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书名：北大巴山碱质基性-超基性潜火山杂岩岩石地球化学</w:t>
      </w:r>
    </w:p>
    <w:p>
      <w:r>
        <w:t>作者：夏林圻等著</w:t>
      </w:r>
    </w:p>
    <w:p>
      <w:r>
        <w:t>出版社：北京：地质出版社</w:t>
      </w:r>
    </w:p>
    <w:p>
      <w:r>
        <w:t>出版日期：1994.12</w:t>
      </w:r>
    </w:p>
    <w:p>
      <w:r>
        <w:t>总页数：94</w:t>
      </w:r>
    </w:p>
    <w:p>
      <w:r>
        <w:t>更多请访问教客网: www.jiaokey.com</w:t>
      </w:r>
    </w:p>
    <w:p>
      <w:r>
        <w:t>北大巴山碱质基性-超基性潜火山杂岩岩石地球化学 评论地址：https://www.jiaokey.com/book/detail/11134689.html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