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地球科学百科全书</w:t>
      </w:r>
    </w:p>
    <w:p>
      <w:r>
        <w:rPr>
          <w:rFonts w:ascii="宋体" w:hAnsi="宋体" w:eastAsia="宋体"/>
          <w:sz w:val="24"/>
        </w:rPr>
        <w:t>（美）C.S.小赫尔伯特（Cornelius S. Hurlbut，Jr.）编；刘伉等译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（美）C.S.小赫尔伯特（Cornelius S. Hurlbut，Jr.）编；刘伉等译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本书出售、求购地址：https://www.jiaokey.com/book/detail/11134688.html</w:t>
      </w:r>
    </w:p>
    <w:p>
      <w:r>
        <w:t>更多相关图书推荐：https://www.jiaokey.com</w:t>
      </w:r>
    </w:p>
    <w:p>
      <w:r>
        <w:t>（美）C.S.小赫尔伯特（Cornelius S. Hurlbut，Jr.）编；刘伉等译 其他作品：https://www.jiaokey.com/tag/（美）C.S.小赫尔伯特（Cornelius S. Hurlbut，Jr.）编；刘伉等译.html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关键词搜索：https://www.jiaokey.com/tag/地球科学百科全书.html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