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书名：富里叶变换和位场谱分析方法及其应用</w:t>
      </w:r>
    </w:p>
    <w:p>
      <w:r>
        <w:t>作者：吴宣志，刘光海，薛光琦等著</w:t>
      </w:r>
    </w:p>
    <w:p>
      <w:r>
        <w:t>出版社：北京：测绘出版社</w:t>
      </w:r>
    </w:p>
    <w:p>
      <w:r>
        <w:t>出版日期：1987.09</w:t>
      </w:r>
    </w:p>
    <w:p>
      <w:r>
        <w:t>总页数：183</w:t>
      </w:r>
    </w:p>
    <w:p>
      <w:r>
        <w:t>更多请访问教客网: www.jiaokey.com</w:t>
      </w:r>
    </w:p>
    <w:p>
      <w:r>
        <w:t>富里叶变换和位场谱分析方法及其应用 评论地址：https://www.jiaokey.com/book/detail/11134683.html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