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内蒙古乌拉山-大青山绿岩型金矿床地质</w:t>
      </w:r>
    </w:p>
    <w:p>
      <w:r>
        <w:rPr>
          <w:rFonts w:ascii="宋体" w:hAnsi="宋体" w:eastAsia="宋体"/>
          <w:sz w:val="24"/>
        </w:rPr>
        <w:t>陈纪明，刘纲等著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内蒙古乌拉山-大青山绿岩型金矿床地质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陈纪明，刘纲等著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本书出售、求购地址：https://www.jiaokey.com/book/detail/11134676.html</w:t>
      </w:r>
    </w:p>
    <w:p>
      <w:r>
        <w:t>更多相关图书推荐：https://www.jiaokey.com</w:t>
      </w:r>
    </w:p>
    <w:p>
      <w:r>
        <w:t>陈纪明，刘纲等著 其他作品：https://www.jiaokey.com/tag/陈纪明，刘纲等著.html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关键词搜索：https://www.jiaokey.com/tag/内蒙古乌拉山-大青山绿岩型金矿床地质.html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