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熊耳山－崤山地区金矿成矿地质条件和找矿综合评价模型</w:t>
      </w:r>
    </w:p>
    <w:p>
      <w:r>
        <w:rPr>
          <w:rFonts w:ascii="宋体" w:hAnsi="宋体" w:eastAsia="宋体"/>
          <w:sz w:val="24"/>
        </w:rPr>
        <w:t>任富根，李维明等著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熊耳山－崤山地区金矿成矿地质条件和找矿综合评价模型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任富根，李维明等著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本书出售、求购地址：https://www.jiaokey.com/book/detail/11134674.html</w:t>
      </w:r>
    </w:p>
    <w:p>
      <w:r>
        <w:t>更多相关图书推荐：https://www.jiaokey.com</w:t>
      </w:r>
    </w:p>
    <w:p>
      <w:r>
        <w:t>任富根，李维明等著 其他作品：https://www.jiaokey.com/tag/任富根，李维明等著.html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关键词搜索：https://www.jiaokey.com/tag/熊耳山－崤山地区金矿成矿地质条件和找矿综合评价模型.html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