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胶东西北部构造体系及金成矿动力学</w:t>
      </w:r>
    </w:p>
    <w:p>
      <w:r>
        <w:rPr>
          <w:rFonts w:ascii="宋体" w:hAnsi="宋体" w:eastAsia="宋体"/>
          <w:sz w:val="24"/>
        </w:rPr>
        <w:t>邓军，徐守礼，方云等著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胶东西北部构造体系及金成矿动力学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邓军，徐守礼，方云等著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本书出售、求购地址：https://www.jiaokey.com/book/detail/11134673.html</w:t>
      </w:r>
    </w:p>
    <w:p>
      <w:r>
        <w:t>更多相关图书推荐：https://www.jiaokey.com</w:t>
      </w:r>
    </w:p>
    <w:p>
      <w:r>
        <w:t>邓军，徐守礼，方云等著 其他作品：https://www.jiaokey.com/tag/邓军，徐守礼，方云等著.html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关键词搜索：https://www.jiaokey.com/tag/胶东西北部构造体系及金成矿动力学.html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