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书名：闽北建瓯-政和火山岩型金矿地质</w:t>
      </w:r>
    </w:p>
    <w:p>
      <w:r>
        <w:t>作者：冯志文，夏卫华，曾佐勋等著</w:t>
      </w:r>
    </w:p>
    <w:p>
      <w:r>
        <w:t>出版社：武汉：中国地质大学出版社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闽北建瓯-政和火山岩型金矿地质 评论地址：https://www.jiaokey.com/book/detail/11134670.html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