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书名：晚前寒武纪假裸枝叠层石</w:t>
      </w:r>
    </w:p>
    <w:p>
      <w:r>
        <w:t>作者：梁玉左，曹瑞骥，张录易等合著</w:t>
      </w:r>
    </w:p>
    <w:p>
      <w:r>
        <w:t>出版社：北京：地质出版社</w:t>
      </w:r>
    </w:p>
    <w:p>
      <w:r>
        <w:t>出版日期：1984.06</w:t>
      </w:r>
    </w:p>
    <w:p>
      <w:r>
        <w:t>总页数：200</w:t>
      </w:r>
    </w:p>
    <w:p>
      <w:r>
        <w:t>更多请访问教客网: www.jiaokey.com</w:t>
      </w:r>
    </w:p>
    <w:p>
      <w:r>
        <w:t>晚前寒武纪假裸枝叠层石 评论地址：https://www.jiaokey.com/book/detail/11134657.html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