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长江三峡地区珍贵地质遗迹保护和太古宙-中生代多重地层划分与海平面升降变化</w:t>
      </w:r>
    </w:p>
    <w:p>
      <w:r>
        <w:rPr>
          <w:rFonts w:ascii="宋体" w:hAnsi="宋体" w:eastAsia="宋体"/>
          <w:sz w:val="24"/>
        </w:rPr>
        <w:t>汪啸风，陈孝红，张仁杰等著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长江三峡地区珍贵地质遗迹保护和太古宙-中生代多重地层划分与海平面升降变化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汪啸风，陈孝红，张仁杰等著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本书出售、求购地址：https://www.jiaokey.com/book/detail/11134655.html</w:t>
      </w:r>
    </w:p>
    <w:p>
      <w:r>
        <w:t>更多相关图书推荐：https://www.jiaokey.com</w:t>
      </w:r>
    </w:p>
    <w:p>
      <w:r>
        <w:t>汪啸风，陈孝红，张仁杰等著 其他作品：https://www.jiaokey.com/tag/汪啸风，陈孝红，张仁杰等著.html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关键词搜索：https://www.jiaokey.com/tag/长江三峡地区珍贵地质遗迹保护和太古宙-中生代多重地层划分与海平面升降变化.html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